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2519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16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7"/>
          <w:szCs w:val="27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Махмутовича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left="283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Вахитов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20rplc-1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районе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имел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>грязная одежда,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речь невнятная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судебном заседании не присутствовал, извещен надлежащим образом, представил ходатайство о рассмотрении дела в его отсутствие, других ходатайств не заявлял. При указанных обстоятельствах суд рассмотрел 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собранным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суд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Махмутовича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наказанию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через мирового судью судебного участка № 11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2519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3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4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0412365400665025192420100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SumInWordsgrp-17rplc-36">
    <w:name w:val="cat-SumInWords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